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ED96" w14:textId="77777777" w:rsidR="00702F0B" w:rsidRDefault="00702F0B" w:rsidP="00702F0B">
      <w:pPr>
        <w:rPr>
          <w:rFonts w:ascii="仿宋" w:eastAsia="仿宋" w:hAnsi="仿宋"/>
          <w:sz w:val="32"/>
          <w:szCs w:val="32"/>
          <w:lang w:eastAsia="zh-CN"/>
        </w:rPr>
      </w:pPr>
      <w:r>
        <w:rPr>
          <w:rFonts w:ascii="仿宋" w:eastAsia="仿宋" w:hAnsi="仿宋" w:hint="eastAsia"/>
          <w:sz w:val="32"/>
          <w:szCs w:val="32"/>
          <w:lang w:eastAsia="zh-CN"/>
        </w:rPr>
        <w:t>附件：AI+科技教育优秀案例撰写模板</w:t>
      </w:r>
    </w:p>
    <w:p w14:paraId="5B1C73EC" w14:textId="77777777" w:rsidR="00702F0B" w:rsidRDefault="00702F0B" w:rsidP="00702F0B">
      <w:pPr>
        <w:rPr>
          <w:rFonts w:ascii="仿宋" w:eastAsia="仿宋" w:hAnsi="仿宋" w:hint="eastAsia"/>
          <w:b/>
          <w:bCs/>
          <w:sz w:val="32"/>
          <w:szCs w:val="32"/>
        </w:rPr>
      </w:pPr>
      <w:r>
        <w:rPr>
          <w:rFonts w:ascii="仿宋" w:eastAsia="仿宋" w:hAnsi="仿宋" w:hint="eastAsia"/>
          <w:b/>
          <w:bCs/>
          <w:sz w:val="32"/>
          <w:szCs w:val="32"/>
        </w:rPr>
        <w:t>（一）案例基本信息表</w:t>
      </w:r>
    </w:p>
    <w:tbl>
      <w:tblPr>
        <w:tblStyle w:val="aff1"/>
        <w:tblW w:w="5000" w:type="pct"/>
        <w:jc w:val="center"/>
        <w:tblLook w:val="04A0" w:firstRow="1" w:lastRow="0" w:firstColumn="1" w:lastColumn="0" w:noHBand="0" w:noVBand="1"/>
      </w:tblPr>
      <w:tblGrid>
        <w:gridCol w:w="2264"/>
        <w:gridCol w:w="1663"/>
        <w:gridCol w:w="1666"/>
        <w:gridCol w:w="1575"/>
        <w:gridCol w:w="1688"/>
      </w:tblGrid>
      <w:tr w:rsidR="00702F0B" w14:paraId="0E70582F" w14:textId="77777777">
        <w:trPr>
          <w:jc w:val="center"/>
        </w:trPr>
        <w:tc>
          <w:tcPr>
            <w:tcW w:w="2121" w:type="dxa"/>
            <w:tcBorders>
              <w:top w:val="single" w:sz="4" w:space="0" w:color="auto"/>
              <w:left w:val="single" w:sz="4" w:space="0" w:color="auto"/>
              <w:bottom w:val="single" w:sz="4" w:space="0" w:color="auto"/>
              <w:right w:val="single" w:sz="4" w:space="0" w:color="auto"/>
            </w:tcBorders>
            <w:vAlign w:val="center"/>
            <w:hideMark/>
          </w:tcPr>
          <w:p w14:paraId="6D981C2B"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案例名称</w:t>
            </w:r>
          </w:p>
        </w:tc>
        <w:tc>
          <w:tcPr>
            <w:tcW w:w="6175" w:type="dxa"/>
            <w:gridSpan w:val="4"/>
            <w:tcBorders>
              <w:top w:val="single" w:sz="4" w:space="0" w:color="auto"/>
              <w:left w:val="single" w:sz="4" w:space="0" w:color="auto"/>
              <w:bottom w:val="single" w:sz="4" w:space="0" w:color="auto"/>
              <w:right w:val="single" w:sz="4" w:space="0" w:color="auto"/>
            </w:tcBorders>
            <w:vAlign w:val="center"/>
          </w:tcPr>
          <w:p w14:paraId="7F7D8BFD" w14:textId="77777777" w:rsidR="00702F0B" w:rsidRDefault="00702F0B">
            <w:pPr>
              <w:rPr>
                <w:rFonts w:ascii="仿宋" w:eastAsia="仿宋" w:hAnsi="仿宋" w:hint="eastAsia"/>
                <w:szCs w:val="24"/>
              </w:rPr>
            </w:pPr>
          </w:p>
        </w:tc>
      </w:tr>
      <w:tr w:rsidR="00702F0B" w14:paraId="33AE5784" w14:textId="77777777">
        <w:trPr>
          <w:jc w:val="center"/>
        </w:trPr>
        <w:tc>
          <w:tcPr>
            <w:tcW w:w="2121" w:type="dxa"/>
            <w:tcBorders>
              <w:top w:val="single" w:sz="4" w:space="0" w:color="auto"/>
              <w:left w:val="single" w:sz="4" w:space="0" w:color="auto"/>
              <w:bottom w:val="single" w:sz="4" w:space="0" w:color="auto"/>
              <w:right w:val="single" w:sz="4" w:space="0" w:color="auto"/>
            </w:tcBorders>
            <w:vAlign w:val="center"/>
            <w:hideMark/>
          </w:tcPr>
          <w:p w14:paraId="06F3AC83"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申报单位/个人</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D2DE239" w14:textId="77777777" w:rsidR="00702F0B" w:rsidRDefault="00702F0B">
            <w:pPr>
              <w:rPr>
                <w:rFonts w:ascii="仿宋" w:eastAsia="仿宋" w:hAnsi="仿宋" w:hint="eastAsia"/>
                <w:szCs w:val="24"/>
              </w:rPr>
            </w:pPr>
          </w:p>
        </w:tc>
        <w:tc>
          <w:tcPr>
            <w:tcW w:w="1476" w:type="dxa"/>
            <w:tcBorders>
              <w:top w:val="single" w:sz="4" w:space="0" w:color="auto"/>
              <w:left w:val="single" w:sz="4" w:space="0" w:color="auto"/>
              <w:bottom w:val="single" w:sz="4" w:space="0" w:color="auto"/>
              <w:right w:val="single" w:sz="4" w:space="0" w:color="auto"/>
            </w:tcBorders>
            <w:vAlign w:val="center"/>
            <w:hideMark/>
          </w:tcPr>
          <w:p w14:paraId="744C8D3B"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单位会员</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7D2F92F" w14:textId="77777777" w:rsidR="00702F0B" w:rsidRDefault="00702F0B">
            <w:pPr>
              <w:jc w:val="center"/>
              <w:rPr>
                <w:rFonts w:ascii="仿宋" w:eastAsia="仿宋" w:hAnsi="仿宋" w:hint="eastAsia"/>
                <w:szCs w:val="24"/>
              </w:rPr>
            </w:pPr>
            <w:r>
              <w:rPr>
                <w:rFonts w:ascii="仿宋" w:eastAsia="仿宋" w:hAnsi="仿宋" w:hint="eastAsia"/>
                <w:sz w:val="28"/>
                <w:szCs w:val="28"/>
              </w:rPr>
              <w:t>是</w:t>
            </w:r>
            <w:r>
              <w:rPr>
                <w:rFonts w:ascii="仿宋" w:eastAsia="仿宋" w:hAnsi="仿宋"/>
                <w:sz w:val="28"/>
                <w:szCs w:val="28"/>
              </w:rPr>
              <w:sym w:font="Wingdings 2" w:char="F0A3"/>
            </w:r>
            <w:r>
              <w:rPr>
                <w:rFonts w:ascii="仿宋" w:eastAsia="仿宋" w:hAnsi="仿宋" w:hint="eastAsia"/>
                <w:sz w:val="28"/>
                <w:szCs w:val="28"/>
              </w:rPr>
              <w:t>/否</w:t>
            </w:r>
            <w:r>
              <w:rPr>
                <w:rFonts w:ascii="仿宋" w:eastAsia="仿宋" w:hAnsi="仿宋"/>
                <w:sz w:val="28"/>
                <w:szCs w:val="28"/>
              </w:rPr>
              <w:sym w:font="Wingdings 2" w:char="F0A3"/>
            </w:r>
          </w:p>
        </w:tc>
      </w:tr>
      <w:tr w:rsidR="00702F0B" w14:paraId="2E99B75E" w14:textId="77777777">
        <w:trPr>
          <w:trHeight w:val="336"/>
          <w:jc w:val="center"/>
        </w:trPr>
        <w:tc>
          <w:tcPr>
            <w:tcW w:w="2121" w:type="dxa"/>
            <w:vMerge w:val="restart"/>
            <w:tcBorders>
              <w:top w:val="single" w:sz="4" w:space="0" w:color="auto"/>
              <w:left w:val="single" w:sz="4" w:space="0" w:color="auto"/>
              <w:bottom w:val="single" w:sz="4" w:space="0" w:color="auto"/>
              <w:right w:val="single" w:sz="4" w:space="0" w:color="auto"/>
            </w:tcBorders>
            <w:vAlign w:val="center"/>
            <w:hideMark/>
          </w:tcPr>
          <w:p w14:paraId="42603BD1"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第一作者</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0E3AB1A"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姓名</w:t>
            </w:r>
          </w:p>
        </w:tc>
        <w:tc>
          <w:tcPr>
            <w:tcW w:w="1561" w:type="dxa"/>
            <w:tcBorders>
              <w:top w:val="single" w:sz="4" w:space="0" w:color="auto"/>
              <w:left w:val="single" w:sz="4" w:space="0" w:color="auto"/>
              <w:bottom w:val="single" w:sz="4" w:space="0" w:color="auto"/>
              <w:right w:val="single" w:sz="4" w:space="0" w:color="auto"/>
            </w:tcBorders>
            <w:vAlign w:val="center"/>
          </w:tcPr>
          <w:p w14:paraId="3927C6AF" w14:textId="77777777" w:rsidR="00702F0B" w:rsidRDefault="00702F0B">
            <w:pPr>
              <w:jc w:val="center"/>
              <w:rPr>
                <w:rFonts w:ascii="仿宋" w:eastAsia="仿宋" w:hAnsi="仿宋" w:hint="eastAsia"/>
                <w:szCs w:val="24"/>
              </w:rPr>
            </w:pPr>
          </w:p>
        </w:tc>
        <w:tc>
          <w:tcPr>
            <w:tcW w:w="1475" w:type="dxa"/>
            <w:tcBorders>
              <w:top w:val="single" w:sz="4" w:space="0" w:color="auto"/>
              <w:left w:val="single" w:sz="4" w:space="0" w:color="auto"/>
              <w:bottom w:val="single" w:sz="4" w:space="0" w:color="auto"/>
              <w:right w:val="single" w:sz="4" w:space="0" w:color="auto"/>
            </w:tcBorders>
            <w:hideMark/>
          </w:tcPr>
          <w:p w14:paraId="45FDF0EE"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职务职称</w:t>
            </w:r>
          </w:p>
        </w:tc>
        <w:tc>
          <w:tcPr>
            <w:tcW w:w="1581" w:type="dxa"/>
            <w:tcBorders>
              <w:top w:val="single" w:sz="4" w:space="0" w:color="auto"/>
              <w:left w:val="single" w:sz="4" w:space="0" w:color="auto"/>
              <w:bottom w:val="single" w:sz="4" w:space="0" w:color="auto"/>
              <w:right w:val="single" w:sz="4" w:space="0" w:color="auto"/>
            </w:tcBorders>
            <w:vAlign w:val="center"/>
          </w:tcPr>
          <w:p w14:paraId="3A10B919" w14:textId="77777777" w:rsidR="00702F0B" w:rsidRDefault="00702F0B">
            <w:pPr>
              <w:jc w:val="center"/>
              <w:rPr>
                <w:rFonts w:ascii="仿宋" w:eastAsia="仿宋" w:hAnsi="仿宋" w:hint="eastAsia"/>
                <w:szCs w:val="24"/>
              </w:rPr>
            </w:pPr>
          </w:p>
        </w:tc>
      </w:tr>
      <w:tr w:rsidR="00702F0B" w14:paraId="1622264E" w14:textId="77777777">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C6F55" w14:textId="77777777" w:rsidR="00702F0B" w:rsidRDefault="00702F0B">
            <w:pPr>
              <w:rPr>
                <w:rFonts w:ascii="仿宋" w:eastAsia="仿宋" w:hAnsi="仿宋"/>
                <w:b/>
                <w:bCs/>
                <w:kern w:val="2"/>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0FE7F616"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手机号码</w:t>
            </w:r>
          </w:p>
        </w:tc>
        <w:tc>
          <w:tcPr>
            <w:tcW w:w="4617" w:type="dxa"/>
            <w:gridSpan w:val="3"/>
            <w:tcBorders>
              <w:top w:val="single" w:sz="4" w:space="0" w:color="auto"/>
              <w:left w:val="single" w:sz="4" w:space="0" w:color="auto"/>
              <w:bottom w:val="single" w:sz="4" w:space="0" w:color="auto"/>
              <w:right w:val="single" w:sz="4" w:space="0" w:color="auto"/>
            </w:tcBorders>
            <w:vAlign w:val="center"/>
          </w:tcPr>
          <w:p w14:paraId="50D8542D" w14:textId="77777777" w:rsidR="00702F0B" w:rsidRDefault="00702F0B">
            <w:pPr>
              <w:rPr>
                <w:rFonts w:ascii="仿宋" w:eastAsia="仿宋" w:hAnsi="仿宋" w:hint="eastAsia"/>
                <w:szCs w:val="24"/>
              </w:rPr>
            </w:pPr>
          </w:p>
        </w:tc>
      </w:tr>
      <w:tr w:rsidR="00702F0B" w14:paraId="085634B4" w14:textId="77777777">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43DA7" w14:textId="77777777" w:rsidR="00702F0B" w:rsidRDefault="00702F0B">
            <w:pPr>
              <w:rPr>
                <w:rFonts w:ascii="仿宋" w:eastAsia="仿宋" w:hAnsi="仿宋"/>
                <w:b/>
                <w:bCs/>
                <w:kern w:val="2"/>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045DF5CE"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联系邮箱</w:t>
            </w:r>
          </w:p>
        </w:tc>
        <w:tc>
          <w:tcPr>
            <w:tcW w:w="4617" w:type="dxa"/>
            <w:gridSpan w:val="3"/>
            <w:tcBorders>
              <w:top w:val="single" w:sz="4" w:space="0" w:color="auto"/>
              <w:left w:val="single" w:sz="4" w:space="0" w:color="auto"/>
              <w:bottom w:val="single" w:sz="4" w:space="0" w:color="auto"/>
              <w:right w:val="single" w:sz="4" w:space="0" w:color="auto"/>
            </w:tcBorders>
            <w:vAlign w:val="center"/>
          </w:tcPr>
          <w:p w14:paraId="23AB93EA" w14:textId="77777777" w:rsidR="00702F0B" w:rsidRDefault="00702F0B">
            <w:pPr>
              <w:rPr>
                <w:rFonts w:ascii="仿宋" w:eastAsia="仿宋" w:hAnsi="仿宋" w:hint="eastAsia"/>
                <w:szCs w:val="24"/>
              </w:rPr>
            </w:pPr>
          </w:p>
        </w:tc>
      </w:tr>
      <w:tr w:rsidR="00702F0B" w14:paraId="16F42D52" w14:textId="77777777">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095CF" w14:textId="77777777" w:rsidR="00702F0B" w:rsidRDefault="00702F0B">
            <w:pPr>
              <w:rPr>
                <w:rFonts w:ascii="仿宋" w:eastAsia="仿宋" w:hAnsi="仿宋"/>
                <w:b/>
                <w:bCs/>
                <w:kern w:val="2"/>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58F01DC9"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通讯地址</w:t>
            </w:r>
          </w:p>
        </w:tc>
        <w:tc>
          <w:tcPr>
            <w:tcW w:w="4617" w:type="dxa"/>
            <w:gridSpan w:val="3"/>
            <w:tcBorders>
              <w:top w:val="single" w:sz="4" w:space="0" w:color="auto"/>
              <w:left w:val="single" w:sz="4" w:space="0" w:color="auto"/>
              <w:bottom w:val="single" w:sz="4" w:space="0" w:color="auto"/>
              <w:right w:val="single" w:sz="4" w:space="0" w:color="auto"/>
            </w:tcBorders>
            <w:vAlign w:val="center"/>
          </w:tcPr>
          <w:p w14:paraId="0EB37DF7" w14:textId="77777777" w:rsidR="00702F0B" w:rsidRDefault="00702F0B">
            <w:pPr>
              <w:rPr>
                <w:rFonts w:ascii="仿宋" w:eastAsia="仿宋" w:hAnsi="仿宋" w:hint="eastAsia"/>
                <w:szCs w:val="24"/>
              </w:rPr>
            </w:pPr>
          </w:p>
        </w:tc>
      </w:tr>
      <w:tr w:rsidR="00702F0B" w14:paraId="4AF5181E" w14:textId="77777777">
        <w:trPr>
          <w:jc w:val="center"/>
        </w:trPr>
        <w:tc>
          <w:tcPr>
            <w:tcW w:w="2121" w:type="dxa"/>
            <w:tcBorders>
              <w:top w:val="single" w:sz="4" w:space="0" w:color="auto"/>
              <w:left w:val="single" w:sz="4" w:space="0" w:color="auto"/>
              <w:bottom w:val="single" w:sz="4" w:space="0" w:color="auto"/>
              <w:right w:val="single" w:sz="4" w:space="0" w:color="auto"/>
            </w:tcBorders>
            <w:vAlign w:val="center"/>
            <w:hideMark/>
          </w:tcPr>
          <w:p w14:paraId="307B6C4C"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其他作者</w:t>
            </w:r>
          </w:p>
        </w:tc>
        <w:tc>
          <w:tcPr>
            <w:tcW w:w="6175" w:type="dxa"/>
            <w:gridSpan w:val="4"/>
            <w:tcBorders>
              <w:top w:val="single" w:sz="4" w:space="0" w:color="auto"/>
              <w:left w:val="single" w:sz="4" w:space="0" w:color="auto"/>
              <w:bottom w:val="single" w:sz="4" w:space="0" w:color="auto"/>
              <w:right w:val="single" w:sz="4" w:space="0" w:color="auto"/>
            </w:tcBorders>
            <w:vAlign w:val="center"/>
            <w:hideMark/>
          </w:tcPr>
          <w:p w14:paraId="09F65A5B"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（不含第一作者，姓名用“、”间隔，不超过5人）</w:t>
            </w:r>
          </w:p>
        </w:tc>
      </w:tr>
      <w:tr w:rsidR="00702F0B" w14:paraId="5E8D9873" w14:textId="77777777">
        <w:trPr>
          <w:jc w:val="center"/>
        </w:trPr>
        <w:tc>
          <w:tcPr>
            <w:tcW w:w="2121" w:type="dxa"/>
            <w:tcBorders>
              <w:top w:val="single" w:sz="4" w:space="0" w:color="auto"/>
              <w:left w:val="single" w:sz="4" w:space="0" w:color="auto"/>
              <w:bottom w:val="single" w:sz="4" w:space="0" w:color="auto"/>
              <w:right w:val="single" w:sz="4" w:space="0" w:color="auto"/>
            </w:tcBorders>
            <w:vAlign w:val="center"/>
            <w:hideMark/>
          </w:tcPr>
          <w:p w14:paraId="37AB268B" w14:textId="77777777" w:rsidR="00702F0B" w:rsidRDefault="00702F0B">
            <w:pPr>
              <w:jc w:val="center"/>
              <w:rPr>
                <w:rFonts w:ascii="仿宋" w:eastAsia="仿宋" w:hAnsi="仿宋" w:hint="eastAsia"/>
                <w:b/>
                <w:bCs/>
                <w:sz w:val="28"/>
                <w:szCs w:val="28"/>
              </w:rPr>
            </w:pPr>
            <w:r>
              <w:rPr>
                <w:rFonts w:ascii="仿宋" w:eastAsia="仿宋" w:hAnsi="仿宋" w:hint="eastAsia"/>
                <w:b/>
                <w:bCs/>
                <w:sz w:val="28"/>
                <w:szCs w:val="28"/>
              </w:rPr>
              <w:t>案例类型</w:t>
            </w:r>
          </w:p>
        </w:tc>
        <w:tc>
          <w:tcPr>
            <w:tcW w:w="6175" w:type="dxa"/>
            <w:gridSpan w:val="4"/>
            <w:tcBorders>
              <w:top w:val="single" w:sz="4" w:space="0" w:color="auto"/>
              <w:left w:val="single" w:sz="4" w:space="0" w:color="auto"/>
              <w:bottom w:val="single" w:sz="4" w:space="0" w:color="auto"/>
              <w:right w:val="single" w:sz="4" w:space="0" w:color="auto"/>
            </w:tcBorders>
            <w:vAlign w:val="center"/>
            <w:hideMark/>
          </w:tcPr>
          <w:p w14:paraId="3BF26EB3"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AI应用于：教</w:t>
            </w:r>
            <w:r>
              <w:rPr>
                <w:rFonts w:ascii="仿宋" w:eastAsia="仿宋" w:hAnsi="仿宋"/>
                <w:szCs w:val="24"/>
              </w:rPr>
              <w:sym w:font="Wingdings 2" w:char="F0A3"/>
            </w:r>
            <w:r>
              <w:rPr>
                <w:rFonts w:ascii="仿宋" w:eastAsia="仿宋" w:hAnsi="仿宋" w:hint="eastAsia"/>
                <w:szCs w:val="24"/>
                <w:lang w:eastAsia="zh-CN"/>
              </w:rPr>
              <w:t>/学</w:t>
            </w:r>
            <w:r>
              <w:rPr>
                <w:rFonts w:ascii="仿宋" w:eastAsia="仿宋" w:hAnsi="仿宋"/>
                <w:szCs w:val="24"/>
              </w:rPr>
              <w:sym w:font="Wingdings 2" w:char="F0A3"/>
            </w:r>
            <w:r>
              <w:rPr>
                <w:rFonts w:ascii="仿宋" w:eastAsia="仿宋" w:hAnsi="仿宋" w:hint="eastAsia"/>
                <w:szCs w:val="24"/>
                <w:lang w:eastAsia="zh-CN"/>
              </w:rPr>
              <w:t>/研</w:t>
            </w:r>
            <w:r>
              <w:rPr>
                <w:rFonts w:ascii="仿宋" w:eastAsia="仿宋" w:hAnsi="仿宋"/>
                <w:szCs w:val="24"/>
              </w:rPr>
              <w:sym w:font="Wingdings 2" w:char="F0A3"/>
            </w:r>
            <w:r>
              <w:rPr>
                <w:rFonts w:ascii="仿宋" w:eastAsia="仿宋" w:hAnsi="仿宋" w:hint="eastAsia"/>
                <w:szCs w:val="24"/>
                <w:lang w:eastAsia="zh-CN"/>
              </w:rPr>
              <w:t>/评</w:t>
            </w:r>
            <w:r>
              <w:rPr>
                <w:rFonts w:ascii="仿宋" w:eastAsia="仿宋" w:hAnsi="仿宋"/>
                <w:szCs w:val="24"/>
              </w:rPr>
              <w:sym w:font="Wingdings 2" w:char="F0A3"/>
            </w:r>
            <w:r>
              <w:rPr>
                <w:rFonts w:ascii="仿宋" w:eastAsia="仿宋" w:hAnsi="仿宋" w:hint="eastAsia"/>
                <w:szCs w:val="24"/>
                <w:lang w:eastAsia="zh-CN"/>
              </w:rPr>
              <w:t>/创</w:t>
            </w:r>
            <w:r>
              <w:rPr>
                <w:rFonts w:ascii="仿宋" w:eastAsia="仿宋" w:hAnsi="仿宋"/>
                <w:szCs w:val="24"/>
              </w:rPr>
              <w:sym w:font="Wingdings 2" w:char="F0A3"/>
            </w:r>
            <w:r>
              <w:rPr>
                <w:rFonts w:ascii="仿宋" w:eastAsia="仿宋" w:hAnsi="仿宋" w:hint="eastAsia"/>
                <w:szCs w:val="24"/>
                <w:lang w:eastAsia="zh-CN"/>
              </w:rPr>
              <w:t>/建</w:t>
            </w:r>
            <w:r>
              <w:rPr>
                <w:rFonts w:ascii="仿宋" w:eastAsia="仿宋" w:hAnsi="仿宋"/>
                <w:szCs w:val="24"/>
              </w:rPr>
              <w:sym w:font="Wingdings 2" w:char="F0A3"/>
            </w:r>
          </w:p>
        </w:tc>
      </w:tr>
      <w:tr w:rsidR="00702F0B" w14:paraId="198FD60C" w14:textId="77777777">
        <w:trPr>
          <w:jc w:val="center"/>
        </w:trPr>
        <w:tc>
          <w:tcPr>
            <w:tcW w:w="2121" w:type="dxa"/>
            <w:tcBorders>
              <w:top w:val="single" w:sz="4" w:space="0" w:color="auto"/>
              <w:left w:val="single" w:sz="4" w:space="0" w:color="auto"/>
              <w:bottom w:val="single" w:sz="4" w:space="0" w:color="auto"/>
              <w:right w:val="single" w:sz="4" w:space="0" w:color="auto"/>
            </w:tcBorders>
            <w:vAlign w:val="center"/>
            <w:hideMark/>
          </w:tcPr>
          <w:p w14:paraId="791E624B" w14:textId="77777777" w:rsidR="00702F0B" w:rsidRDefault="00702F0B">
            <w:pPr>
              <w:jc w:val="center"/>
              <w:rPr>
                <w:rFonts w:ascii="仿宋" w:eastAsia="仿宋" w:hAnsi="仿宋" w:hint="eastAsia"/>
                <w:b/>
                <w:bCs/>
                <w:sz w:val="28"/>
                <w:szCs w:val="28"/>
                <w:lang w:eastAsia="zh-CN"/>
              </w:rPr>
            </w:pPr>
            <w:r>
              <w:rPr>
                <w:rFonts w:ascii="仿宋" w:eastAsia="仿宋" w:hAnsi="仿宋" w:hint="eastAsia"/>
                <w:b/>
                <w:bCs/>
                <w:sz w:val="28"/>
                <w:szCs w:val="28"/>
                <w:lang w:eastAsia="zh-CN"/>
              </w:rPr>
              <w:t>案例支撑材料目录（可选）</w:t>
            </w:r>
          </w:p>
        </w:tc>
        <w:tc>
          <w:tcPr>
            <w:tcW w:w="6175" w:type="dxa"/>
            <w:gridSpan w:val="4"/>
            <w:tcBorders>
              <w:top w:val="single" w:sz="4" w:space="0" w:color="auto"/>
              <w:left w:val="single" w:sz="4" w:space="0" w:color="auto"/>
              <w:bottom w:val="single" w:sz="4" w:space="0" w:color="auto"/>
              <w:right w:val="single" w:sz="4" w:space="0" w:color="auto"/>
            </w:tcBorders>
          </w:tcPr>
          <w:p w14:paraId="1DADD461"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如有案例相关的照片、获奖、新闻报道等佐证材料可做支撑材料提交，请写出材料目录：</w:t>
            </w:r>
          </w:p>
          <w:p w14:paraId="30B94DE7" w14:textId="77777777" w:rsidR="00702F0B" w:rsidRDefault="00702F0B">
            <w:pPr>
              <w:rPr>
                <w:rFonts w:ascii="仿宋" w:eastAsia="仿宋" w:hAnsi="仿宋" w:hint="eastAsia"/>
                <w:szCs w:val="24"/>
                <w:lang w:eastAsia="zh-CN"/>
              </w:rPr>
            </w:pPr>
          </w:p>
          <w:p w14:paraId="4FEE6764" w14:textId="77777777" w:rsidR="00702F0B" w:rsidRDefault="00702F0B">
            <w:pPr>
              <w:rPr>
                <w:rFonts w:ascii="仿宋" w:eastAsia="仿宋" w:hAnsi="仿宋" w:hint="eastAsia"/>
                <w:szCs w:val="24"/>
                <w:lang w:eastAsia="zh-CN"/>
              </w:rPr>
            </w:pPr>
          </w:p>
          <w:p w14:paraId="08014451" w14:textId="77777777" w:rsidR="00702F0B" w:rsidRDefault="00702F0B">
            <w:pPr>
              <w:rPr>
                <w:rFonts w:ascii="仿宋" w:eastAsia="仿宋" w:hAnsi="仿宋" w:hint="eastAsia"/>
                <w:szCs w:val="24"/>
                <w:lang w:eastAsia="zh-CN"/>
              </w:rPr>
            </w:pPr>
          </w:p>
          <w:p w14:paraId="33A69ADD" w14:textId="77777777" w:rsidR="00702F0B" w:rsidRDefault="00702F0B">
            <w:pPr>
              <w:rPr>
                <w:rFonts w:ascii="仿宋" w:eastAsia="仿宋" w:hAnsi="仿宋" w:hint="eastAsia"/>
                <w:szCs w:val="24"/>
                <w:lang w:eastAsia="zh-CN"/>
              </w:rPr>
            </w:pPr>
          </w:p>
        </w:tc>
      </w:tr>
      <w:tr w:rsidR="00702F0B" w14:paraId="4D286430" w14:textId="77777777">
        <w:trPr>
          <w:jc w:val="center"/>
        </w:trPr>
        <w:tc>
          <w:tcPr>
            <w:tcW w:w="2121" w:type="dxa"/>
            <w:tcBorders>
              <w:top w:val="single" w:sz="4" w:space="0" w:color="auto"/>
              <w:left w:val="single" w:sz="4" w:space="0" w:color="auto"/>
              <w:bottom w:val="single" w:sz="4" w:space="0" w:color="auto"/>
              <w:right w:val="single" w:sz="4" w:space="0" w:color="auto"/>
            </w:tcBorders>
            <w:vAlign w:val="center"/>
            <w:hideMark/>
          </w:tcPr>
          <w:p w14:paraId="3E1341F5" w14:textId="77777777" w:rsidR="00702F0B" w:rsidRDefault="00702F0B">
            <w:pPr>
              <w:jc w:val="center"/>
              <w:rPr>
                <w:rFonts w:ascii="仿宋" w:eastAsia="仿宋" w:hAnsi="仿宋" w:hint="eastAsia"/>
                <w:b/>
                <w:bCs/>
                <w:sz w:val="28"/>
                <w:szCs w:val="28"/>
                <w:lang w:eastAsia="zh-CN"/>
              </w:rPr>
            </w:pPr>
            <w:r>
              <w:rPr>
                <w:rFonts w:ascii="仿宋" w:eastAsia="仿宋" w:hAnsi="仿宋" w:hint="eastAsia"/>
                <w:b/>
                <w:bCs/>
                <w:sz w:val="28"/>
                <w:szCs w:val="28"/>
                <w:lang w:eastAsia="zh-CN"/>
              </w:rPr>
              <w:t>声明</w:t>
            </w:r>
          </w:p>
          <w:p w14:paraId="03D6254E" w14:textId="77777777" w:rsidR="00702F0B" w:rsidRDefault="00702F0B">
            <w:pPr>
              <w:jc w:val="center"/>
              <w:rPr>
                <w:rFonts w:ascii="仿宋" w:eastAsia="仿宋" w:hAnsi="仿宋" w:hint="eastAsia"/>
                <w:sz w:val="28"/>
                <w:szCs w:val="28"/>
                <w:lang w:eastAsia="zh-CN"/>
              </w:rPr>
            </w:pPr>
            <w:r>
              <w:rPr>
                <w:rFonts w:ascii="仿宋" w:eastAsia="仿宋" w:hAnsi="仿宋" w:hint="eastAsia"/>
                <w:szCs w:val="24"/>
                <w:lang w:eastAsia="zh-CN"/>
              </w:rPr>
              <w:t>（如为单位会员提交，需加盖单位公章）</w:t>
            </w:r>
          </w:p>
        </w:tc>
        <w:tc>
          <w:tcPr>
            <w:tcW w:w="6175" w:type="dxa"/>
            <w:gridSpan w:val="4"/>
            <w:tcBorders>
              <w:top w:val="single" w:sz="4" w:space="0" w:color="auto"/>
              <w:left w:val="single" w:sz="4" w:space="0" w:color="auto"/>
              <w:bottom w:val="single" w:sz="4" w:space="0" w:color="auto"/>
              <w:right w:val="single" w:sz="4" w:space="0" w:color="auto"/>
            </w:tcBorders>
            <w:vAlign w:val="center"/>
          </w:tcPr>
          <w:p w14:paraId="4961D7E2"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1.本人承诺提交的案例为本人的原创作品，未使用任何未经授权或许可的材料，不侵犯他人的知识产权和其他合法权利权益。案例涉及的数据、信息、图片、图表等素材均为真实、准确、合法取得，不存在任何虚假、伪造或误导性内容。</w:t>
            </w:r>
          </w:p>
          <w:p w14:paraId="49A3DBEF"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2.本人代表共同作者同意将提交的案例无偿授权广西教育技术学学会使用，包括但不限于对案例进行存储、整理、编辑、加工、复制、格式调整、宣传、展出、出版、发行等。</w:t>
            </w:r>
          </w:p>
          <w:p w14:paraId="2E3929B4"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3.如因本人提交的案例内容引起任何纠纷或法律责任， 将由案例第一作者和其他作者共同承担。</w:t>
            </w:r>
          </w:p>
          <w:p w14:paraId="6201BBF9" w14:textId="77777777" w:rsidR="00702F0B" w:rsidRDefault="00702F0B">
            <w:pPr>
              <w:rPr>
                <w:rFonts w:ascii="仿宋" w:eastAsia="仿宋" w:hAnsi="仿宋" w:hint="eastAsia"/>
                <w:szCs w:val="24"/>
                <w:lang w:eastAsia="zh-CN"/>
              </w:rPr>
            </w:pPr>
          </w:p>
          <w:p w14:paraId="77953AA3" w14:textId="77777777" w:rsidR="00702F0B" w:rsidRDefault="00702F0B">
            <w:pPr>
              <w:rPr>
                <w:rFonts w:ascii="仿宋" w:eastAsia="仿宋" w:hAnsi="仿宋" w:hint="eastAsia"/>
                <w:szCs w:val="24"/>
                <w:lang w:eastAsia="zh-CN"/>
              </w:rPr>
            </w:pPr>
            <w:r>
              <w:rPr>
                <w:rFonts w:ascii="仿宋" w:eastAsia="仿宋" w:hAnsi="仿宋" w:hint="eastAsia"/>
                <w:szCs w:val="24"/>
                <w:lang w:eastAsia="zh-CN"/>
              </w:rPr>
              <w:t>第一作者（签名）：           单位（盖章）</w:t>
            </w:r>
          </w:p>
          <w:p w14:paraId="32F770BB" w14:textId="77777777" w:rsidR="00702F0B" w:rsidRDefault="00702F0B">
            <w:pPr>
              <w:rPr>
                <w:rFonts w:ascii="仿宋" w:eastAsia="仿宋" w:hAnsi="仿宋" w:hint="eastAsia"/>
                <w:szCs w:val="24"/>
                <w:lang w:eastAsia="zh-CN"/>
              </w:rPr>
            </w:pPr>
          </w:p>
          <w:p w14:paraId="59AC96F7" w14:textId="77777777" w:rsidR="00702F0B" w:rsidRDefault="00702F0B">
            <w:pPr>
              <w:ind w:firstLineChars="1400" w:firstLine="3360"/>
              <w:rPr>
                <w:rFonts w:ascii="仿宋" w:eastAsia="仿宋" w:hAnsi="仿宋" w:hint="eastAsia"/>
                <w:szCs w:val="24"/>
              </w:rPr>
            </w:pPr>
            <w:r>
              <w:rPr>
                <w:rFonts w:ascii="仿宋" w:eastAsia="仿宋" w:hAnsi="仿宋" w:hint="eastAsia"/>
                <w:szCs w:val="24"/>
              </w:rPr>
              <w:t>日期：   年  月  日</w:t>
            </w:r>
          </w:p>
        </w:tc>
      </w:tr>
    </w:tbl>
    <w:p w14:paraId="219852D7" w14:textId="77777777" w:rsidR="00702F0B" w:rsidRDefault="00702F0B" w:rsidP="00702F0B">
      <w:pPr>
        <w:rPr>
          <w:rFonts w:ascii="仿宋" w:eastAsia="仿宋" w:hAnsi="仿宋" w:hint="eastAsia"/>
          <w:kern w:val="2"/>
          <w:szCs w:val="24"/>
        </w:rPr>
      </w:pPr>
    </w:p>
    <w:p w14:paraId="6BAECDEE" w14:textId="77777777" w:rsidR="00702F0B" w:rsidRDefault="00702F0B" w:rsidP="00702F0B">
      <w:pPr>
        <w:rPr>
          <w:rFonts w:ascii="仿宋" w:eastAsia="仿宋" w:hAnsi="仿宋" w:hint="eastAsia"/>
          <w:b/>
          <w:bCs/>
          <w:sz w:val="32"/>
          <w:szCs w:val="32"/>
        </w:rPr>
      </w:pPr>
      <w:r>
        <w:rPr>
          <w:rFonts w:ascii="仿宋" w:eastAsia="仿宋" w:hAnsi="仿宋" w:hint="eastAsia"/>
          <w:b/>
          <w:bCs/>
          <w:sz w:val="32"/>
          <w:szCs w:val="32"/>
        </w:rPr>
        <w:br w:type="page"/>
      </w:r>
    </w:p>
    <w:p w14:paraId="2C1F1CC5" w14:textId="77777777" w:rsidR="00702F0B" w:rsidRDefault="00702F0B" w:rsidP="00702F0B">
      <w:pPr>
        <w:rPr>
          <w:rFonts w:ascii="仿宋" w:eastAsia="仿宋" w:hAnsi="仿宋" w:hint="eastAsia"/>
          <w:b/>
          <w:bCs/>
          <w:sz w:val="32"/>
          <w:szCs w:val="32"/>
          <w:lang w:eastAsia="zh-CN"/>
        </w:rPr>
      </w:pPr>
      <w:r>
        <w:rPr>
          <w:rFonts w:ascii="仿宋" w:eastAsia="仿宋" w:hAnsi="仿宋" w:hint="eastAsia"/>
          <w:b/>
          <w:bCs/>
          <w:sz w:val="32"/>
          <w:szCs w:val="32"/>
          <w:lang w:eastAsia="zh-CN"/>
        </w:rPr>
        <w:lastRenderedPageBreak/>
        <w:t>（二）案例正文（按以下格式撰写，并附查重报告）</w:t>
      </w:r>
    </w:p>
    <w:p w14:paraId="409F8E67" w14:textId="77777777" w:rsidR="00702F0B" w:rsidRDefault="00702F0B" w:rsidP="00702F0B">
      <w:pPr>
        <w:rPr>
          <w:rFonts w:ascii="仿宋" w:eastAsia="仿宋" w:hAnsi="仿宋" w:hint="eastAsia"/>
          <w:sz w:val="32"/>
          <w:szCs w:val="32"/>
          <w:lang w:eastAsia="zh-CN"/>
        </w:rPr>
      </w:pPr>
      <w:r>
        <w:rPr>
          <w:rFonts w:ascii="仿宋" w:eastAsia="仿宋" w:hAnsi="仿宋" w:hint="eastAsia"/>
          <w:sz w:val="32"/>
          <w:szCs w:val="32"/>
          <w:lang w:eastAsia="zh-CN"/>
        </w:rPr>
        <w:t>1.标题（案例名，二号黑体，居中，副标题（如有）另起一行三号黑体居中）</w:t>
      </w:r>
    </w:p>
    <w:p w14:paraId="4426E148" w14:textId="77777777" w:rsidR="00702F0B" w:rsidRDefault="00702F0B" w:rsidP="00702F0B">
      <w:pPr>
        <w:rPr>
          <w:rFonts w:ascii="仿宋" w:eastAsia="仿宋" w:hAnsi="仿宋" w:hint="eastAsia"/>
          <w:sz w:val="32"/>
          <w:szCs w:val="32"/>
          <w:lang w:eastAsia="zh-CN"/>
        </w:rPr>
      </w:pPr>
      <w:r>
        <w:rPr>
          <w:rFonts w:ascii="仿宋" w:eastAsia="仿宋" w:hAnsi="仿宋" w:hint="eastAsia"/>
          <w:sz w:val="32"/>
          <w:szCs w:val="32"/>
          <w:lang w:eastAsia="zh-CN"/>
        </w:rPr>
        <w:t>2.作者单位（楷体4号，居中，段后间距2行）</w:t>
      </w:r>
    </w:p>
    <w:p w14:paraId="229D5529" w14:textId="77777777" w:rsidR="00702F0B" w:rsidRDefault="00702F0B" w:rsidP="00702F0B">
      <w:pPr>
        <w:rPr>
          <w:rFonts w:ascii="仿宋" w:eastAsia="仿宋" w:hAnsi="仿宋" w:hint="eastAsia"/>
          <w:sz w:val="32"/>
          <w:szCs w:val="32"/>
          <w:lang w:eastAsia="zh-CN"/>
        </w:rPr>
      </w:pPr>
      <w:r>
        <w:rPr>
          <w:rFonts w:ascii="仿宋" w:eastAsia="仿宋" w:hAnsi="仿宋" w:hint="eastAsia"/>
          <w:sz w:val="32"/>
          <w:szCs w:val="32"/>
          <w:lang w:eastAsia="zh-CN"/>
        </w:rPr>
        <w:t>3.正文（3000字内，正文一级标题：一、二、三……（小四号黑体）；二级标题：（一）（二）（三）……（五号楷体）；三级标题：1.2.3. ……（宋体五号加粗），原则不超过三级。图表须注明顺序、图注、标题，图的标题在图下方居中，表的标题在表上方居中，字体均为黑体五号）</w:t>
      </w:r>
    </w:p>
    <w:p w14:paraId="08D8BCBF" w14:textId="77777777" w:rsidR="00702F0B" w:rsidRDefault="00702F0B" w:rsidP="00702F0B">
      <w:pPr>
        <w:ind w:firstLineChars="200" w:firstLine="640"/>
        <w:rPr>
          <w:rFonts w:ascii="仿宋" w:eastAsia="仿宋" w:hAnsi="仿宋" w:hint="eastAsia"/>
          <w:sz w:val="32"/>
          <w:szCs w:val="32"/>
          <w:lang w:eastAsia="zh-CN"/>
        </w:rPr>
      </w:pPr>
      <w:r>
        <w:rPr>
          <w:rFonts w:ascii="仿宋" w:eastAsia="仿宋" w:hAnsi="仿宋" w:hint="eastAsia"/>
          <w:sz w:val="32"/>
          <w:szCs w:val="32"/>
          <w:lang w:eastAsia="zh-CN"/>
        </w:rPr>
        <w:t>正文按以下提纲撰写：</w:t>
      </w:r>
    </w:p>
    <w:p w14:paraId="7DCD9D5C" w14:textId="77777777" w:rsidR="00702F0B" w:rsidRDefault="00702F0B" w:rsidP="00702F0B">
      <w:pPr>
        <w:ind w:firstLineChars="200" w:firstLine="643"/>
        <w:rPr>
          <w:rFonts w:ascii="仿宋" w:eastAsia="仿宋" w:hAnsi="仿宋" w:hint="eastAsia"/>
          <w:sz w:val="32"/>
          <w:szCs w:val="32"/>
          <w:lang w:eastAsia="zh-CN"/>
        </w:rPr>
      </w:pPr>
      <w:r>
        <w:rPr>
          <w:rFonts w:ascii="仿宋" w:eastAsia="仿宋" w:hAnsi="仿宋" w:hint="eastAsia"/>
          <w:b/>
          <w:bCs/>
          <w:sz w:val="32"/>
          <w:szCs w:val="32"/>
          <w:lang w:eastAsia="zh-CN"/>
        </w:rPr>
        <w:t>一、背景</w:t>
      </w:r>
      <w:r>
        <w:rPr>
          <w:rFonts w:ascii="仿宋" w:eastAsia="仿宋" w:hAnsi="仿宋" w:hint="eastAsia"/>
          <w:sz w:val="32"/>
          <w:szCs w:val="32"/>
          <w:lang w:eastAsia="zh-CN"/>
        </w:rPr>
        <w:t>（300字以内）：重点阐述所解决的中小学科技教育教学领域痛点或关键问题，简要介绍必要性和实施目标。</w:t>
      </w:r>
    </w:p>
    <w:p w14:paraId="541AD88B" w14:textId="77777777" w:rsidR="00702F0B" w:rsidRDefault="00702F0B" w:rsidP="00702F0B">
      <w:pPr>
        <w:ind w:firstLineChars="200" w:firstLine="643"/>
        <w:rPr>
          <w:rFonts w:ascii="仿宋" w:eastAsia="仿宋" w:hAnsi="仿宋" w:hint="eastAsia"/>
          <w:sz w:val="32"/>
          <w:szCs w:val="32"/>
          <w:lang w:eastAsia="zh-CN"/>
        </w:rPr>
      </w:pPr>
      <w:r>
        <w:rPr>
          <w:rFonts w:ascii="仿宋" w:eastAsia="仿宋" w:hAnsi="仿宋" w:hint="eastAsia"/>
          <w:b/>
          <w:bCs/>
          <w:sz w:val="32"/>
          <w:szCs w:val="32"/>
          <w:lang w:eastAsia="zh-CN"/>
        </w:rPr>
        <w:t>二、案例实施</w:t>
      </w:r>
      <w:r>
        <w:rPr>
          <w:rFonts w:ascii="仿宋" w:eastAsia="仿宋" w:hAnsi="仿宋" w:hint="eastAsia"/>
          <w:sz w:val="32"/>
          <w:szCs w:val="32"/>
          <w:lang w:eastAsia="zh-CN"/>
        </w:rPr>
        <w:t>（1400字以内）：包括但不限于需求分析、AI+科技教育应用实践等方面所做的探索。</w:t>
      </w:r>
    </w:p>
    <w:p w14:paraId="24F22BBB" w14:textId="77777777" w:rsidR="00702F0B" w:rsidRDefault="00702F0B" w:rsidP="00702F0B">
      <w:pPr>
        <w:ind w:firstLineChars="200" w:firstLine="643"/>
        <w:rPr>
          <w:rFonts w:ascii="仿宋" w:eastAsia="仿宋" w:hAnsi="仿宋" w:hint="eastAsia"/>
          <w:sz w:val="32"/>
          <w:szCs w:val="32"/>
          <w:lang w:eastAsia="zh-CN"/>
        </w:rPr>
      </w:pPr>
      <w:r>
        <w:rPr>
          <w:rFonts w:ascii="仿宋" w:eastAsia="仿宋" w:hAnsi="仿宋" w:hint="eastAsia"/>
          <w:b/>
          <w:bCs/>
          <w:sz w:val="32"/>
          <w:szCs w:val="32"/>
          <w:lang w:eastAsia="zh-CN"/>
        </w:rPr>
        <w:t>三、案例创新</w:t>
      </w:r>
      <w:r>
        <w:rPr>
          <w:rFonts w:ascii="仿宋" w:eastAsia="仿宋" w:hAnsi="仿宋" w:hint="eastAsia"/>
          <w:sz w:val="32"/>
          <w:szCs w:val="32"/>
          <w:lang w:eastAsia="zh-CN"/>
        </w:rPr>
        <w:t>（800字以内）：重点介绍AI在科技教育方面的创新情况；AI在科技教育方面实现了哪些实践突破，对基础教育发展和学生培养的意义与价值。</w:t>
      </w:r>
    </w:p>
    <w:p w14:paraId="79847999" w14:textId="77777777" w:rsidR="00702F0B" w:rsidRDefault="00702F0B" w:rsidP="00702F0B">
      <w:pPr>
        <w:ind w:firstLineChars="200" w:firstLine="643"/>
        <w:rPr>
          <w:rFonts w:ascii="仿宋" w:eastAsia="仿宋" w:hAnsi="仿宋" w:hint="eastAsia"/>
          <w:sz w:val="32"/>
          <w:szCs w:val="32"/>
          <w:lang w:eastAsia="zh-CN"/>
        </w:rPr>
      </w:pPr>
      <w:r>
        <w:rPr>
          <w:rFonts w:ascii="仿宋" w:eastAsia="仿宋" w:hAnsi="仿宋" w:hint="eastAsia"/>
          <w:b/>
          <w:bCs/>
          <w:sz w:val="32"/>
          <w:szCs w:val="32"/>
          <w:lang w:eastAsia="zh-CN"/>
        </w:rPr>
        <w:t>四、推广价值及风险</w:t>
      </w:r>
      <w:r>
        <w:rPr>
          <w:rFonts w:ascii="仿宋" w:eastAsia="仿宋" w:hAnsi="仿宋" w:hint="eastAsia"/>
          <w:sz w:val="32"/>
          <w:szCs w:val="32"/>
          <w:lang w:eastAsia="zh-CN"/>
        </w:rPr>
        <w:t>（500字以内）：说明该案例的应用前景或已经取得的应用成果；在基础教育领域的示范引领作用；案例在应用中可能存在的技术风险和伦理风险等。</w:t>
      </w:r>
    </w:p>
    <w:p w14:paraId="6A39EC86" w14:textId="77777777" w:rsidR="00702F0B" w:rsidRDefault="00702F0B" w:rsidP="00702F0B">
      <w:pPr>
        <w:ind w:firstLineChars="200" w:firstLine="643"/>
        <w:rPr>
          <w:rFonts w:ascii="仿宋" w:eastAsia="仿宋" w:hAnsi="仿宋" w:hint="eastAsia"/>
          <w:sz w:val="32"/>
          <w:szCs w:val="32"/>
          <w:lang w:eastAsia="zh-CN"/>
        </w:rPr>
      </w:pPr>
      <w:r>
        <w:rPr>
          <w:rFonts w:ascii="仿宋" w:eastAsia="仿宋" w:hAnsi="仿宋" w:hint="eastAsia"/>
          <w:b/>
          <w:bCs/>
          <w:sz w:val="32"/>
          <w:szCs w:val="32"/>
          <w:lang w:eastAsia="zh-CN"/>
        </w:rPr>
        <w:t>五、主要完成人：</w:t>
      </w:r>
      <w:r>
        <w:rPr>
          <w:rFonts w:ascii="仿宋" w:eastAsia="仿宋" w:hAnsi="仿宋" w:hint="eastAsia"/>
          <w:sz w:val="32"/>
          <w:szCs w:val="32"/>
          <w:lang w:eastAsia="zh-CN"/>
        </w:rPr>
        <w:t>段前间距2行，括号，5号楷体。</w:t>
      </w:r>
    </w:p>
    <w:p w14:paraId="4B33B9F4" w14:textId="77777777" w:rsidR="00702F0B" w:rsidRDefault="00702F0B" w:rsidP="00702F0B">
      <w:pPr>
        <w:ind w:firstLineChars="200" w:firstLine="640"/>
        <w:rPr>
          <w:rFonts w:ascii="仿宋" w:eastAsia="仿宋" w:hAnsi="仿宋" w:hint="eastAsia"/>
          <w:i/>
          <w:iCs/>
          <w:sz w:val="32"/>
          <w:szCs w:val="32"/>
        </w:rPr>
      </w:pPr>
      <w:r>
        <w:rPr>
          <w:rFonts w:ascii="仿宋" w:eastAsia="仿宋" w:hAnsi="仿宋" w:hint="eastAsia"/>
          <w:i/>
          <w:iCs/>
          <w:sz w:val="32"/>
          <w:szCs w:val="32"/>
          <w:lang w:eastAsia="zh-CN"/>
        </w:rPr>
        <w:t>（注：文中引用内容请用脚注标明参考文献出处。</w:t>
      </w:r>
      <w:r>
        <w:rPr>
          <w:rFonts w:ascii="仿宋" w:eastAsia="仿宋" w:hAnsi="仿宋" w:hint="eastAsia"/>
          <w:i/>
          <w:iCs/>
          <w:sz w:val="32"/>
          <w:szCs w:val="32"/>
        </w:rPr>
        <w:t>）</w:t>
      </w:r>
    </w:p>
    <w:p w14:paraId="16446387" w14:textId="0B9B295F" w:rsidR="003B083C" w:rsidRDefault="003B083C">
      <w:pPr>
        <w:ind w:firstLine="420"/>
      </w:pPr>
    </w:p>
    <w:sectPr w:rsidR="003B08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36963647">
    <w:abstractNumId w:val="8"/>
  </w:num>
  <w:num w:numId="2" w16cid:durableId="1363822957">
    <w:abstractNumId w:val="6"/>
  </w:num>
  <w:num w:numId="3" w16cid:durableId="298732743">
    <w:abstractNumId w:val="5"/>
  </w:num>
  <w:num w:numId="4" w16cid:durableId="1878472938">
    <w:abstractNumId w:val="4"/>
  </w:num>
  <w:num w:numId="5" w16cid:durableId="1227106675">
    <w:abstractNumId w:val="7"/>
  </w:num>
  <w:num w:numId="6" w16cid:durableId="1261596939">
    <w:abstractNumId w:val="3"/>
  </w:num>
  <w:num w:numId="7" w16cid:durableId="843470687">
    <w:abstractNumId w:val="2"/>
  </w:num>
  <w:num w:numId="8" w16cid:durableId="1827932341">
    <w:abstractNumId w:val="1"/>
  </w:num>
  <w:num w:numId="9" w16cid:durableId="8300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761"/>
    <w:rsid w:val="0015074B"/>
    <w:rsid w:val="0029639D"/>
    <w:rsid w:val="00326F90"/>
    <w:rsid w:val="003B083C"/>
    <w:rsid w:val="00702F0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1370F"/>
  <w14:defaultImageDpi w14:val="300"/>
  <w15:docId w15:val="{75F87E53-DD05-4B50-8273-AED322BB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宋体" w:eastAsia="宋体" w:hAnsi="宋体"/>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528</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 G</cp:lastModifiedBy>
  <cp:revision>2</cp:revision>
  <dcterms:created xsi:type="dcterms:W3CDTF">2013-12-23T23:15:00Z</dcterms:created>
  <dcterms:modified xsi:type="dcterms:W3CDTF">2026-05-14T17:32:00Z</dcterms:modified>
  <cp:category/>
</cp:coreProperties>
</file>